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e-safety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cyber-stalking    </w:t>
      </w:r>
      <w:r>
        <w:t xml:space="preserve">   spam    </w:t>
      </w:r>
      <w:r>
        <w:t xml:space="preserve">   password    </w:t>
      </w:r>
      <w:r>
        <w:t xml:space="preserve">   twitter    </w:t>
      </w:r>
      <w:r>
        <w:t xml:space="preserve">   facebook    </w:t>
      </w:r>
      <w:r>
        <w:t xml:space="preserve">   connected    </w:t>
      </w:r>
      <w:r>
        <w:t xml:space="preserve">   cyber bully    </w:t>
      </w:r>
      <w:r>
        <w:t xml:space="preserve">   Instagram    </w:t>
      </w:r>
      <w:r>
        <w:t xml:space="preserve">   rules    </w:t>
      </w:r>
      <w:r>
        <w:t xml:space="preserve">   sexting    </w:t>
      </w:r>
      <w:r>
        <w:t xml:space="preserve">   privacy    </w:t>
      </w:r>
      <w:r>
        <w:t xml:space="preserve">   online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e-safety</dc:title>
  <dcterms:created xsi:type="dcterms:W3CDTF">2021-10-11T05:46:20Z</dcterms:created>
  <dcterms:modified xsi:type="dcterms:W3CDTF">2021-10-11T05:46:20Z</dcterms:modified>
</cp:coreProperties>
</file>