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google, bing, ask jeeves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have at least eight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cartoon character which shows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unsolicited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removes unsafe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installed on your PC to make it easy to locate website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sexual predator may do those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picking on somebody whilst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your pc safe from hackers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catching fish electronically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explicit photos or messages: can be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malicious computer program that replicates itself in order to spread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viruses which steal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into someone's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esafety</dc:title>
  <dcterms:created xsi:type="dcterms:W3CDTF">2021-10-11T06:28:45Z</dcterms:created>
  <dcterms:modified xsi:type="dcterms:W3CDTF">2021-10-11T06:28:45Z</dcterms:modified>
</cp:coreProperties>
</file>