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bullying    </w:t>
      </w:r>
      <w:r>
        <w:t xml:space="preserve">   online    </w:t>
      </w:r>
      <w:r>
        <w:t xml:space="preserve">   speak    </w:t>
      </w:r>
      <w:r>
        <w:t xml:space="preserve">   personal    </w:t>
      </w:r>
      <w:r>
        <w:t xml:space="preserve">   worried    </w:t>
      </w:r>
      <w:r>
        <w:t xml:space="preserve">   unsafe    </w:t>
      </w:r>
      <w:r>
        <w:t xml:space="preserve">   settings    </w:t>
      </w:r>
      <w:r>
        <w:t xml:space="preserve">   honesty    </w:t>
      </w:r>
      <w:r>
        <w:t xml:space="preserve">   careful    </w:t>
      </w:r>
      <w:r>
        <w:t xml:space="preserve">   followers    </w:t>
      </w:r>
      <w:r>
        <w:t xml:space="preserve">   security    </w:t>
      </w:r>
      <w:r>
        <w:t xml:space="preserve">   befriend    </w:t>
      </w:r>
      <w:r>
        <w:t xml:space="preserve">   passwords    </w:t>
      </w:r>
      <w:r>
        <w:t xml:space="preserve">   privacy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2021-10-11T05:45:48Z</dcterms:created>
  <dcterms:modified xsi:type="dcterms:W3CDTF">2021-10-11T05:45:48Z</dcterms:modified>
</cp:coreProperties>
</file>