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protect    </w:t>
      </w:r>
      <w:r>
        <w:t xml:space="preserve">   unsecure    </w:t>
      </w:r>
      <w:r>
        <w:t xml:space="preserve">   sercure    </w:t>
      </w:r>
      <w:r>
        <w:t xml:space="preserve">   username    </w:t>
      </w:r>
      <w:r>
        <w:t xml:space="preserve">   password    </w:t>
      </w:r>
      <w:r>
        <w:t xml:space="preserve">   connect    </w:t>
      </w:r>
      <w:r>
        <w:t xml:space="preserve">   wired    </w:t>
      </w:r>
      <w:r>
        <w:t xml:space="preserve">   wireless    </w:t>
      </w:r>
      <w:r>
        <w:t xml:space="preserve">   www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  <w:r>
        <w:t xml:space="preserve">   twitter    </w:t>
      </w:r>
      <w:r>
        <w:t xml:space="preserve">   texting    </w:t>
      </w:r>
      <w:r>
        <w:t xml:space="preserve">   media    </w:t>
      </w:r>
      <w:r>
        <w:t xml:space="preserve">   peer    </w:t>
      </w:r>
      <w:r>
        <w:t xml:space="preserve">   internet    </w:t>
      </w:r>
      <w:r>
        <w:t xml:space="preserve">   identitytheft    </w:t>
      </w:r>
      <w:r>
        <w:t xml:space="preserve">   homepage    </w:t>
      </w:r>
      <w:r>
        <w:t xml:space="preserve">   harware    </w:t>
      </w:r>
      <w:r>
        <w:t xml:space="preserve">   firewall    </w:t>
      </w:r>
      <w:r>
        <w:t xml:space="preserve">   antivirus    </w:t>
      </w:r>
      <w:r>
        <w:t xml:space="preserve">   block    </w:t>
      </w:r>
      <w:r>
        <w:t xml:space="preserve">   safe    </w:t>
      </w:r>
      <w:r>
        <w:t xml:space="preserve">   sexting    </w:t>
      </w:r>
      <w:r>
        <w:t xml:space="preserve">   esafety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esafety</dc:title>
  <dcterms:created xsi:type="dcterms:W3CDTF">2021-10-11T06:29:21Z</dcterms:created>
  <dcterms:modified xsi:type="dcterms:W3CDTF">2021-10-11T06:29:21Z</dcterms:modified>
</cp:coreProperties>
</file>