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prisoners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talk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your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Anthony is said to find items which are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Jigsaw's famous quote from the movie Saw "I want to play a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flies but has no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no I in______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kill someone is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key is used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which is lost,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Pirates follow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detective searches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marks the spot!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Sherlock Holmes solves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Beatle's hit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games, instrument,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kitchen, dining room, living room, bathroom,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Opens lots of things (including doors)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2021-10-11T06:30:22Z</dcterms:created>
  <dcterms:modified xsi:type="dcterms:W3CDTF">2021-10-11T06:30:22Z</dcterms:modified>
</cp:coreProperties>
</file>