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escaperoom crosswordpuzzle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verleden tijd van het woord: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Welke twee letters komen er achter de stam van een regelmatig werkwoord in de verleden tijd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Het Engelse woord voor: warenhuis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meervoud van het woord: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vul het juiste voorzetsel in: I work ____ the Albert Heijn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 verleden tijd van: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meervoud van het woord: fireman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Nederlandse vertaling van het woord: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verleden tijd van: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13:30, is this a.m. or p.m.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tegenwoordige tijd van het werkwoord: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het Engelse woord voor detailhandel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meervoud van het woord: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escaperoom crosswordpuzzle</dc:title>
  <dcterms:created xsi:type="dcterms:W3CDTF">2021-10-11T06:29:36Z</dcterms:created>
  <dcterms:modified xsi:type="dcterms:W3CDTF">2021-10-11T06:29:36Z</dcterms:modified>
</cp:coreProperties>
</file>