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esercitazioni di matematica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30X100=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doppio di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68-19=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40+20+22=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100:10=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7x4=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20:10=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20+22=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38-21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83-43=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esercitazioni di matematica</dc:title>
  <dcterms:created xsi:type="dcterms:W3CDTF">2021-10-11T06:30:22Z</dcterms:created>
  <dcterms:modified xsi:type="dcterms:W3CDTF">2021-10-11T06:30:22Z</dcterms:modified>
</cp:coreProperties>
</file>