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pension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el/la empleado/a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el/la botones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piso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el/la huesped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equipaje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planta baja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habitacion doble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habitacion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ascensor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llave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alojamiento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hotel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espanish </dc:title>
  <dcterms:created xsi:type="dcterms:W3CDTF">2021-10-11T06:29:45Z</dcterms:created>
  <dcterms:modified xsi:type="dcterms:W3CDTF">2021-10-11T06:29:45Z</dcterms:modified>
</cp:coreProperties>
</file>