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soy el color de la noche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 despues de octubre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hermano de mi 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madrid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mama de mi madre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artista mexicana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 14 de febrero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color de la luna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papel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color de el 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amarillo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colores de los broncos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tortillas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 mas 50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noviembre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deporte con una cesta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frida kahlo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capital de espana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abuela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fecha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naranja y azul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puedes escribir en esto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hoy es el 15 de mayo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soccer en espanol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25 de diciembre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dia de feliz navidad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dia de san valentin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negro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soy algo que puedes leer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baloncesto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comida mexicana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futbol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1</dc:title>
  <dcterms:created xsi:type="dcterms:W3CDTF">2021-10-11T06:30:06Z</dcterms:created>
  <dcterms:modified xsi:type="dcterms:W3CDTF">2021-10-11T06:30:06Z</dcterms:modified>
</cp:coreProperties>
</file>