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Cap 3a Veronica Mendoza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various    </w:t>
      </w:r>
      <w:r>
        <w:t xml:space="preserve">   todavia    </w:t>
      </w:r>
      <w:r>
        <w:t xml:space="preserve">   hasta pronto    </w:t>
      </w:r>
      <w:r>
        <w:t xml:space="preserve">   por    </w:t>
      </w:r>
      <w:r>
        <w:t xml:space="preserve">   en seguida    </w:t>
      </w:r>
      <w:r>
        <w:t xml:space="preserve">   hasta    </w:t>
      </w:r>
      <w:r>
        <w:t xml:space="preserve">   casi    </w:t>
      </w:r>
      <w:r>
        <w:t xml:space="preserve">   se cierra    </w:t>
      </w:r>
      <w:r>
        <w:t xml:space="preserve">   se abre    </w:t>
      </w:r>
      <w:r>
        <w:t xml:space="preserve">   sacar    </w:t>
      </w:r>
      <w:r>
        <w:t xml:space="preserve">   medico    </w:t>
      </w:r>
      <w:r>
        <w:t xml:space="preserve">   llenar    </w:t>
      </w:r>
      <w:r>
        <w:t xml:space="preserve">   ir a pie    </w:t>
      </w:r>
      <w:r>
        <w:t xml:space="preserve">   gasolina    </w:t>
      </w:r>
      <w:r>
        <w:t xml:space="preserve">   devolver    </w:t>
      </w:r>
      <w:r>
        <w:t xml:space="preserve">   dentista    </w:t>
      </w:r>
      <w:r>
        <w:t xml:space="preserve">   cuidar a    </w:t>
      </w:r>
      <w:r>
        <w:t xml:space="preserve">   cobrar un cheque    </w:t>
      </w:r>
      <w:r>
        <w:t xml:space="preserve">   cerrar    </w:t>
      </w:r>
      <w:r>
        <w:t xml:space="preserve">   se me olvido    </w:t>
      </w:r>
      <w:r>
        <w:t xml:space="preserve">   pasta dental    </w:t>
      </w:r>
      <w:r>
        <w:t xml:space="preserve">   jabon    </w:t>
      </w:r>
      <w:r>
        <w:t xml:space="preserve">   champu    </w:t>
      </w:r>
      <w:r>
        <w:t xml:space="preserve">   cepillo de dientes    </w:t>
      </w:r>
      <w:r>
        <w:t xml:space="preserve">   raqueta de tenis    </w:t>
      </w:r>
      <w:r>
        <w:t xml:space="preserve">   pelota    </w:t>
      </w:r>
      <w:r>
        <w:t xml:space="preserve">   patines    </w:t>
      </w:r>
      <w:r>
        <w:t xml:space="preserve">   palo de golf    </w:t>
      </w:r>
      <w:r>
        <w:t xml:space="preserve">   el equipo deportivo    </w:t>
      </w:r>
      <w:r>
        <w:t xml:space="preserve">   tarjeta    </w:t>
      </w:r>
      <w:r>
        <w:t xml:space="preserve">   sello    </w:t>
      </w:r>
      <w:r>
        <w:t xml:space="preserve">   enviar    </w:t>
      </w:r>
      <w:r>
        <w:t xml:space="preserve">   correo    </w:t>
      </w:r>
      <w:r>
        <w:t xml:space="preserve">   echar una carta    </w:t>
      </w:r>
      <w:r>
        <w:t xml:space="preserve">   carta    </w:t>
      </w:r>
      <w:r>
        <w:t xml:space="preserve">   buzon    </w:t>
      </w:r>
      <w:r>
        <w:t xml:space="preserve">   supermercado    </w:t>
      </w:r>
      <w:r>
        <w:t xml:space="preserve">   farmacia    </w:t>
      </w:r>
      <w:r>
        <w:t xml:space="preserve">   estacion de servicio    </w:t>
      </w:r>
      <w:r>
        <w:t xml:space="preserve">   consultorio    </w:t>
      </w:r>
      <w:r>
        <w:t xml:space="preserve">   banco    </w:t>
      </w:r>
      <w:r>
        <w:t xml:space="preserve">   centro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Cap 3a Veronica Mendoza</dc:title>
  <dcterms:created xsi:type="dcterms:W3CDTF">2021-10-11T06:30:24Z</dcterms:created>
  <dcterms:modified xsi:type="dcterms:W3CDTF">2021-10-11T06:30:24Z</dcterms:modified>
</cp:coreProperties>
</file>