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2-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frustas morados o 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comes a las nueve pro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verduras rojas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cual tu ordenas fuera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usado como Condimento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verduras amarillas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frustas anaranjados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camareos hace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comes a las  seis de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palabra otro para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comes a las mediodia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pollos ponen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comes este con el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verduras anaranjadas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serve tus comidas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bebida blanca o roja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cual tu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frutas agiros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tienes ser 21 anos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frutas amarillos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2- food</dc:title>
  <dcterms:created xsi:type="dcterms:W3CDTF">2021-10-11T06:30:17Z</dcterms:created>
  <dcterms:modified xsi:type="dcterms:W3CDTF">2021-10-11T06:30:17Z</dcterms:modified>
</cp:coreProperties>
</file>