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biblioteca    </w:t>
      </w:r>
      <w:r>
        <w:t xml:space="preserve">   sinagogo    </w:t>
      </w:r>
      <w:r>
        <w:t xml:space="preserve">   templo    </w:t>
      </w:r>
      <w:r>
        <w:t xml:space="preserve">   playa    </w:t>
      </w:r>
      <w:r>
        <w:t xml:space="preserve">   tarde    </w:t>
      </w:r>
      <w:r>
        <w:t xml:space="preserve">   mAL    </w:t>
      </w:r>
      <w:r>
        <w:t xml:space="preserve">   contento    </w:t>
      </w:r>
      <w:r>
        <w:t xml:space="preserve">   enfermo    </w:t>
      </w:r>
      <w:r>
        <w:t xml:space="preserve">   triste    </w:t>
      </w:r>
      <w:r>
        <w:t xml:space="preserve">   con    </w:t>
      </w:r>
      <w:r>
        <w:t xml:space="preserve">   cafe    </w:t>
      </w:r>
      <w:r>
        <w:t xml:space="preserve">   campo    </w:t>
      </w:r>
      <w:r>
        <w:t xml:space="preserve">   montanas    </w:t>
      </w:r>
      <w:r>
        <w:t xml:space="preserve">   concierto    </w:t>
      </w:r>
      <w:r>
        <w:t xml:space="preserve">   parque    </w:t>
      </w:r>
      <w:r>
        <w:t xml:space="preserve">   fiesta    </w:t>
      </w:r>
      <w:r>
        <w:t xml:space="preserve">   baile    </w:t>
      </w:r>
      <w:r>
        <w:t xml:space="preserve">   espanol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</dc:title>
  <dcterms:created xsi:type="dcterms:W3CDTF">2021-10-11T06:29:59Z</dcterms:created>
  <dcterms:modified xsi:type="dcterms:W3CDTF">2021-10-11T06:29:59Z</dcterms:modified>
</cp:coreProperties>
</file>