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Cecillio es el guardia de 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Ines __ ___ un abrazo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Makenna _____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Cecillio es __ _____  de la hacienda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 jose tiene mucho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Makenna y ines ____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Robar _____ las 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Makenna __ ____ _____ cuando makenna era hablando sobre bender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aves ____ en 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jose no tiene ___ 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____ vivir en jualas en la hacienda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____ alrededor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Arroz y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Makennas mama murrio ____ 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Makenna _____ mimi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____ a una muy bonita mujer</w:t>
            </w:r>
          </w:p>
        </w:tc>
      </w:tr>
    </w:tbl>
    <w:p>
      <w:pPr>
        <w:pStyle w:val="WordBankLarge"/>
      </w:pPr>
      <w:r>
        <w:t xml:space="preserve">   la hacienda    </w:t>
      </w:r>
      <w:r>
        <w:t xml:space="preserve">   gallo pinto    </w:t>
      </w:r>
      <w:r>
        <w:t xml:space="preserve">   actividad sismica    </w:t>
      </w:r>
      <w:r>
        <w:t xml:space="preserve">   cuida    </w:t>
      </w:r>
      <w:r>
        <w:t xml:space="preserve">   me case    </w:t>
      </w:r>
      <w:r>
        <w:t xml:space="preserve">   venden    </w:t>
      </w:r>
      <w:r>
        <w:t xml:space="preserve">   desayunar    </w:t>
      </w:r>
      <w:r>
        <w:t xml:space="preserve">   el propietario    </w:t>
      </w:r>
      <w:r>
        <w:t xml:space="preserve">   se puso triste    </w:t>
      </w:r>
      <w:r>
        <w:t xml:space="preserve">   manejar    </w:t>
      </w:r>
      <w:r>
        <w:t xml:space="preserve">   edificios altos    </w:t>
      </w:r>
      <w:r>
        <w:t xml:space="preserve">   vuelan    </w:t>
      </w:r>
      <w:r>
        <w:t xml:space="preserve">   las aves    </w:t>
      </w:r>
      <w:r>
        <w:t xml:space="preserve">   cortan    </w:t>
      </w:r>
      <w:r>
        <w:t xml:space="preserve">   le dio    </w:t>
      </w:r>
      <w:r>
        <w:t xml:space="preserve">   hace 3 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crossword</dc:title>
  <dcterms:created xsi:type="dcterms:W3CDTF">2021-10-11T06:30:36Z</dcterms:created>
  <dcterms:modified xsi:type="dcterms:W3CDTF">2021-10-11T06:30:36Z</dcterms:modified>
</cp:coreProperties>
</file>