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mocks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agradable    </w:t>
      </w:r>
      <w:r>
        <w:t xml:space="preserve">   alegrar    </w:t>
      </w:r>
      <w:r>
        <w:t xml:space="preserve">   apagar    </w:t>
      </w:r>
      <w:r>
        <w:t xml:space="preserve">   ayudar    </w:t>
      </w:r>
      <w:r>
        <w:t xml:space="preserve">   basura    </w:t>
      </w:r>
      <w:r>
        <w:t xml:space="preserve">   califaccion central    </w:t>
      </w:r>
      <w:r>
        <w:t xml:space="preserve">   cantante    </w:t>
      </w:r>
      <w:r>
        <w:t xml:space="preserve">   casi no termine    </w:t>
      </w:r>
      <w:r>
        <w:t xml:space="preserve">   cerca    </w:t>
      </w:r>
      <w:r>
        <w:t xml:space="preserve">   come    </w:t>
      </w:r>
      <w:r>
        <w:t xml:space="preserve">   comicas    </w:t>
      </w:r>
      <w:r>
        <w:t xml:space="preserve">   comida    </w:t>
      </w:r>
      <w:r>
        <w:t xml:space="preserve">   cualidades    </w:t>
      </w:r>
      <w:r>
        <w:t xml:space="preserve">   decepcionar    </w:t>
      </w:r>
      <w:r>
        <w:t xml:space="preserve">   dejar    </w:t>
      </w:r>
      <w:r>
        <w:t xml:space="preserve">   deportes    </w:t>
      </w:r>
      <w:r>
        <w:t xml:space="preserve">   despues    </w:t>
      </w:r>
      <w:r>
        <w:t xml:space="preserve">   dia    </w:t>
      </w:r>
      <w:r>
        <w:t xml:space="preserve">   entre    </w:t>
      </w:r>
      <w:r>
        <w:t xml:space="preserve">   entrevistas    </w:t>
      </w:r>
      <w:r>
        <w:t xml:space="preserve">   evitar    </w:t>
      </w:r>
      <w:r>
        <w:t xml:space="preserve">   idiomas    </w:t>
      </w:r>
      <w:r>
        <w:t xml:space="preserve">   invierno    </w:t>
      </w:r>
      <w:r>
        <w:t xml:space="preserve">   jersey    </w:t>
      </w:r>
      <w:r>
        <w:t xml:space="preserve">   juegos    </w:t>
      </w:r>
      <w:r>
        <w:t xml:space="preserve">   la misma    </w:t>
      </w:r>
      <w:r>
        <w:t xml:space="preserve">   la playa    </w:t>
      </w:r>
      <w:r>
        <w:t xml:space="preserve">   latas    </w:t>
      </w:r>
      <w:r>
        <w:t xml:space="preserve">   me gustaria casarme    </w:t>
      </w:r>
      <w:r>
        <w:t xml:space="preserve">   me molesta    </w:t>
      </w:r>
      <w:r>
        <w:t xml:space="preserve">   me relajo    </w:t>
      </w:r>
      <w:r>
        <w:t xml:space="preserve">   medico    </w:t>
      </w:r>
      <w:r>
        <w:t xml:space="preserve">   mercado    </w:t>
      </w:r>
      <w:r>
        <w:t xml:space="preserve">   mi pareja    </w:t>
      </w:r>
      <w:r>
        <w:t xml:space="preserve">   ni...ni..    </w:t>
      </w:r>
      <w:r>
        <w:t xml:space="preserve">   no quiero    </w:t>
      </w:r>
      <w:r>
        <w:t xml:space="preserve">   nunca    </w:t>
      </w:r>
      <w:r>
        <w:t xml:space="preserve">   pasear    </w:t>
      </w:r>
      <w:r>
        <w:t xml:space="preserve">   peliculas    </w:t>
      </w:r>
      <w:r>
        <w:t xml:space="preserve">   pensar    </w:t>
      </w:r>
      <w:r>
        <w:t xml:space="preserve">   pintura    </w:t>
      </w:r>
      <w:r>
        <w:t xml:space="preserve">   poco    </w:t>
      </w:r>
      <w:r>
        <w:t xml:space="preserve">   pruebas    </w:t>
      </w:r>
      <w:r>
        <w:t xml:space="preserve">   puerto    </w:t>
      </w:r>
      <w:r>
        <w:t xml:space="preserve">   reciclaje    </w:t>
      </w:r>
      <w:r>
        <w:t xml:space="preserve">   respuestas    </w:t>
      </w:r>
      <w:r>
        <w:t xml:space="preserve">   rvido    </w:t>
      </w:r>
      <w:r>
        <w:t xml:space="preserve">   saludable/sano    </w:t>
      </w:r>
      <w:r>
        <w:t xml:space="preserve">   ser fuertes    </w:t>
      </w:r>
      <w:r>
        <w:t xml:space="preserve">   si no puedo    </w:t>
      </w:r>
      <w:r>
        <w:t xml:space="preserve">   siempre    </w:t>
      </w:r>
      <w:r>
        <w:t xml:space="preserve">   sin    </w:t>
      </w:r>
      <w:r>
        <w:t xml:space="preserve">   suerte    </w:t>
      </w:r>
      <w:r>
        <w:t xml:space="preserve">   toda la vida    </w:t>
      </w:r>
      <w:r>
        <w:t xml:space="preserve">   trabajo    </w:t>
      </w:r>
      <w:r>
        <w:t xml:space="preserve">   tren    </w:t>
      </w:r>
      <w:r>
        <w:t xml:space="preserve">   turistico    </w:t>
      </w:r>
      <w:r>
        <w:t xml:space="preserve">   util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mocks</dc:title>
  <dcterms:created xsi:type="dcterms:W3CDTF">2021-10-11T06:31:10Z</dcterms:created>
  <dcterms:modified xsi:type="dcterms:W3CDTF">2021-10-11T06:31:10Z</dcterms:modified>
</cp:coreProperties>
</file>