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is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going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revision</dc:title>
  <dcterms:created xsi:type="dcterms:W3CDTF">2021-10-11T06:31:08Z</dcterms:created>
  <dcterms:modified xsi:type="dcterms:W3CDTF">2021-10-11T06:31:08Z</dcterms:modified>
</cp:coreProperties>
</file>