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vocabulario</w:t>
      </w:r>
    </w:p>
    <w:p>
      <w:pPr>
        <w:pStyle w:val="Questions"/>
      </w:pPr>
      <w:r>
        <w:t xml:space="preserve">1. LFBUOT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OBTUFL MENIAOCAR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CERRRO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IQLAALRU OVEDIS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CTAARN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RCEAH LA ERTAA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GMNOOCI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TNOOGIC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NOC MIS GIASOM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CNO MI LIIFAMA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GUEOSJ DE EMAS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RASCHUEC UACMIS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ARILAB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NADRA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vocabulario</dc:title>
  <dcterms:created xsi:type="dcterms:W3CDTF">2021-10-11T06:31:17Z</dcterms:created>
  <dcterms:modified xsi:type="dcterms:W3CDTF">2021-10-11T06:31:17Z</dcterms:modified>
</cp:coreProperties>
</file>