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Ellas____ en la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Juan___agua despues de practica.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Señorita Treon ___ a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Vosotros ___ en la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 ___ el premio.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hayamos ___ramen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Nosotros____ un juego para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Dolores y Enriqueta  ___ en una carrera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Vosotros ___ chocolate.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saber vocabulario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 pizza en la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Ellas ___ en estudio.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amigo se ___la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señorita Starrett _____ en Dairy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hermano se ___ un jarrón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2021-10-11T06:29:08Z</dcterms:created>
  <dcterms:modified xsi:type="dcterms:W3CDTF">2021-10-11T06:29:08Z</dcterms:modified>
</cp:coreProperties>
</file>