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dishwasher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1st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chores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the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out the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</dc:title>
  <dcterms:created xsi:type="dcterms:W3CDTF">2021-10-11T06:29:45Z</dcterms:created>
  <dcterms:modified xsi:type="dcterms:W3CDTF">2021-10-11T06:29:45Z</dcterms:modified>
</cp:coreProperties>
</file>