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español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agotado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enraged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apenado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sospechoso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confiado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frustrado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hopeful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lovestruck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sorprendido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pasmado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mischievous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feliz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solitario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extático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asqueado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embarrased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agobiado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frightened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hysterical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triste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enojado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 Crossword Puzzle</dc:title>
  <dcterms:created xsi:type="dcterms:W3CDTF">2021-10-11T06:30:56Z</dcterms:created>
  <dcterms:modified xsi:type="dcterms:W3CDTF">2021-10-11T06:30:56Z</dcterms:modified>
</cp:coreProperties>
</file>