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español 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Spanish word for subjects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Spanish word for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Spanish word for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Spanish word for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Spanish word for folder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Spanish word for a lot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Spanish word for shoes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Spanish word for mathmatics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Spanish word for dictionary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Spanish word for calculator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Spanish word for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Spanish word for pencil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español crucigrama</dc:title>
  <dcterms:created xsi:type="dcterms:W3CDTF">2021-10-11T06:29:58Z</dcterms:created>
  <dcterms:modified xsi:type="dcterms:W3CDTF">2021-10-11T06:29:58Z</dcterms:modified>
</cp:coreProperties>
</file>