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espressioni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24 : 3 - {27 : [8 x 3 - (17 - 28 : 14)] + 1 } + 10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{5 + [(2 + 14 x 3) - (36 : 6 + 3 x 9)] : (40-29)} : 6 + 9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27 - ( 18 - 10) + (15 - 6 + 7) -  (25 - 11) + 15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{33 - [6 + 48 : 6 + (15 - 6) : 3 ]+ 6 } : 11 + 10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 x 4 - 10 + 24 : 6 - 8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27 + 40 : 5 - (3 + 2) x 2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( 2 x 3 + 3 x 5) - [28 : 2 - (17 - 18 : 6 - 5)] + 8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x [3 + (7 x 3 - 3 x 6) : 3 + 4] - 25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 + 28 : 7 - (65 - 45) : 4 + 7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(21 - 14) + 12 : 3 - (24 : 4 + 5) + 20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(27 - 15) + (12 + 8 - 3) - ( 7 + 9 - 1) + 2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(3 x 7 - 45 : 9 + 2) + ( 3 + 2 x 7 - 18 : 9) - 23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espressioni</dc:title>
  <dcterms:created xsi:type="dcterms:W3CDTF">2021-10-11T06:32:07Z</dcterms:created>
  <dcterms:modified xsi:type="dcterms:W3CDTF">2021-10-11T06:32:07Z</dcterms:modified>
</cp:coreProperties>
</file>