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is legally entitled to the property or rank of another on that person's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 woman who practices witchcraft.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daughter or a monarch; the wife or widow of a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entrusted with the care and supervision of a child, especially in a private home or to educate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 who commits immoral relations with a man who is not her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woman who does washing and ironing.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woman whose profession is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wife or widow of a count or earl.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female ruler of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 who worships idols.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who receives or entertains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tiger.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who is charming or delightful; casts spells.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with whom a man has a usually long-term extramarital sexual relationship, usually for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deity; a woman who is adored, especially for her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who leads or directs.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or widow of a duke.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 who sculpts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-ess</dc:title>
  <dcterms:created xsi:type="dcterms:W3CDTF">2021-10-10T23:48:06Z</dcterms:created>
  <dcterms:modified xsi:type="dcterms:W3CDTF">2021-10-10T23:48:06Z</dcterms:modified>
</cp:coreProperties>
</file>