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-est, -er, -less, -ful, un-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unhelpful    </w:t>
      </w:r>
      <w:r>
        <w:t xml:space="preserve">   unpack    </w:t>
      </w:r>
      <w:r>
        <w:t xml:space="preserve">   thankful    </w:t>
      </w:r>
      <w:r>
        <w:t xml:space="preserve">   slowest    </w:t>
      </w:r>
      <w:r>
        <w:t xml:space="preserve">   slower    </w:t>
      </w:r>
      <w:r>
        <w:t xml:space="preserve">   hardest    </w:t>
      </w:r>
      <w:r>
        <w:t xml:space="preserve">   useful    </w:t>
      </w:r>
      <w:r>
        <w:t xml:space="preserve">   unsafe    </w:t>
      </w:r>
      <w:r>
        <w:t xml:space="preserve">   unjustly    </w:t>
      </w:r>
      <w:r>
        <w:t xml:space="preserve">   unhappy    </w:t>
      </w:r>
      <w:r>
        <w:t xml:space="preserve">   unfair    </w:t>
      </w:r>
      <w:r>
        <w:t xml:space="preserve">   playful    </w:t>
      </w:r>
      <w:r>
        <w:t xml:space="preserve">   older    </w:t>
      </w:r>
      <w:r>
        <w:t xml:space="preserve">   safer    </w:t>
      </w:r>
      <w:r>
        <w:t xml:space="preserve">   prettier    </w:t>
      </w:r>
      <w:r>
        <w:t xml:space="preserve">   kinder    </w:t>
      </w:r>
      <w:r>
        <w:t xml:space="preserve">   richest    </w:t>
      </w:r>
      <w:r>
        <w:t xml:space="preserve">   quickest    </w:t>
      </w:r>
      <w:r>
        <w:t xml:space="preserve">   sharpest    </w:t>
      </w:r>
      <w:r>
        <w:t xml:space="preserve">   biggest    </w:t>
      </w:r>
      <w:r>
        <w:t xml:space="preserve">   bravest    </w:t>
      </w:r>
      <w:r>
        <w:t xml:space="preserve">   brighter    </w:t>
      </w:r>
      <w:r>
        <w:t xml:space="preserve">   unhappily    </w:t>
      </w:r>
      <w:r>
        <w:t xml:space="preserve">   beautiful    </w:t>
      </w:r>
      <w:r>
        <w:t xml:space="preserve">   hopeless    </w:t>
      </w:r>
      <w:r>
        <w:t xml:space="preserve">   hotter    </w:t>
      </w:r>
      <w:r>
        <w:t xml:space="preserve">   coolest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-est, -er, -less, -ful, un- </dc:title>
  <dcterms:created xsi:type="dcterms:W3CDTF">2021-10-10T23:47:20Z</dcterms:created>
  <dcterms:modified xsi:type="dcterms:W3CDTF">2021-10-10T23:47:20Z</dcterms:modified>
</cp:coreProperties>
</file>