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-et word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bet    </w:t>
      </w:r>
      <w:r>
        <w:t xml:space="preserve">   get    </w:t>
      </w:r>
      <w:r>
        <w:t xml:space="preserve">   jet    </w:t>
      </w:r>
      <w:r>
        <w:t xml:space="preserve">   let    </w:t>
      </w:r>
      <w:r>
        <w:t xml:space="preserve">   met    </w:t>
      </w:r>
      <w:r>
        <w:t xml:space="preserve">   net    </w:t>
      </w:r>
      <w:r>
        <w:t xml:space="preserve">   pet    </w:t>
      </w:r>
      <w:r>
        <w:t xml:space="preserve">   set    </w:t>
      </w:r>
      <w:r>
        <w:t xml:space="preserve">   vet    </w:t>
      </w:r>
      <w:r>
        <w:t xml:space="preserve">   yet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-et word family</dc:title>
  <dcterms:created xsi:type="dcterms:W3CDTF">2021-10-10T23:46:37Z</dcterms:created>
  <dcterms:modified xsi:type="dcterms:W3CDTF">2021-10-10T23:46:37Z</dcterms:modified>
</cp:coreProperties>
</file>