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-et words</w:t>
      </w:r>
    </w:p>
    <w:p>
      <w:pPr>
        <w:pStyle w:val="Questions"/>
      </w:pPr>
      <w:r>
        <w:t xml:space="preserve">1. TCTRESH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YCRRA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VTE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ECRAPT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EEBRTT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GBINR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ANCLE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OATBU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BEKUTC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LTEEPRZ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EMT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EYT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BET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GTE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RFOTGE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-et words</dc:title>
  <dcterms:created xsi:type="dcterms:W3CDTF">2021-10-10T23:47:56Z</dcterms:created>
  <dcterms:modified xsi:type="dcterms:W3CDTF">2021-10-10T23:47:56Z</dcterms:modified>
</cp:coreProperties>
</file>