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tomato sauce.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stringy pasta that goes in tomato sauce.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can park your boat.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moment in time that you'll never forget could be....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do something in a group you do it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scratch something into a stone, or sand is to do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how you behave in a group?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cat can be a _ _ 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opposite of got worse?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tasty french treat.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you go for a run you should do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catch a butterfly with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fancy feast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 words</dc:title>
  <dcterms:created xsi:type="dcterms:W3CDTF">2021-10-11T06:30:56Z</dcterms:created>
  <dcterms:modified xsi:type="dcterms:W3CDTF">2021-10-11T06:30:56Z</dcterms:modified>
</cp:coreProperties>
</file>