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eternity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you    </w:t>
      </w:r>
      <w:r>
        <w:t xml:space="preserve">   end    </w:t>
      </w:r>
      <w:r>
        <w:t xml:space="preserve">   never    </w:t>
      </w:r>
      <w:r>
        <w:t xml:space="preserve">   beginning    </w:t>
      </w:r>
      <w:r>
        <w:t xml:space="preserve">   change    </w:t>
      </w:r>
      <w:r>
        <w:t xml:space="preserve">   clothing    </w:t>
      </w:r>
      <w:r>
        <w:t xml:space="preserve">   discarded    </w:t>
      </w:r>
      <w:r>
        <w:t xml:space="preserve">   earth    </w:t>
      </w:r>
      <w:r>
        <w:t xml:space="preserve">   foundations    </w:t>
      </w:r>
      <w:r>
        <w:t xml:space="preserve">   garment    </w:t>
      </w:r>
      <w:r>
        <w:t xml:space="preserve">   hands    </w:t>
      </w:r>
      <w:r>
        <w:t xml:space="preserve">   heavens    </w:t>
      </w:r>
      <w:r>
        <w:t xml:space="preserve">   laid    </w:t>
      </w:r>
      <w:r>
        <w:t xml:space="preserve">   perish    </w:t>
      </w:r>
      <w:r>
        <w:t xml:space="preserve">   remain    </w:t>
      </w:r>
      <w:r>
        <w:t xml:space="preserve">   same    </w:t>
      </w:r>
      <w:r>
        <w:t xml:space="preserve">   wear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eternity</dc:title>
  <dcterms:created xsi:type="dcterms:W3CDTF">2021-10-11T06:31:44Z</dcterms:created>
  <dcterms:modified xsi:type="dcterms:W3CDTF">2021-10-11T06:31:44Z</dcterms:modified>
</cp:coreProperties>
</file>