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deliberately  causes the patients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couples use this when finding it difficult to conceive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deliberate act of changing your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destruction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deliberately ending the life on an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disasters which humans have no control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regret over something you have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 having a divorce, what must be signed and granted?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desire to have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organisation which helps couples experiencing marriage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belief that war and violence are wrong and cannot be justified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document that sets out patients wishes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uniting a man and woman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IVF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carry out useful task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relationship between a man and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as the death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alternative to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act of killing members of a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sentence to a criminal to try to stop them from doing something</w:t>
            </w:r>
          </w:p>
        </w:tc>
      </w:tr>
    </w:tbl>
    <w:p>
      <w:pPr>
        <w:pStyle w:val="WordBankLarge"/>
      </w:pPr>
      <w:r>
        <w:t xml:space="preserve">   community service    </w:t>
      </w:r>
      <w:r>
        <w:t xml:space="preserve">   abortion    </w:t>
      </w:r>
      <w:r>
        <w:t xml:space="preserve">   lust    </w:t>
      </w:r>
      <w:r>
        <w:t xml:space="preserve">   divorce    </w:t>
      </w:r>
      <w:r>
        <w:t xml:space="preserve">   repentance    </w:t>
      </w:r>
      <w:r>
        <w:t xml:space="preserve">   forgiveness    </w:t>
      </w:r>
      <w:r>
        <w:t xml:space="preserve">   activeeuthanasia    </w:t>
      </w:r>
      <w:r>
        <w:t xml:space="preserve">   marriage    </w:t>
      </w:r>
      <w:r>
        <w:t xml:space="preserve">   genocide    </w:t>
      </w:r>
      <w:r>
        <w:t xml:space="preserve">   natural evil    </w:t>
      </w:r>
      <w:r>
        <w:t xml:space="preserve">   counselling    </w:t>
      </w:r>
      <w:r>
        <w:t xml:space="preserve">   accord    </w:t>
      </w:r>
      <w:r>
        <w:t xml:space="preserve">   capital punishment    </w:t>
      </w:r>
      <w:r>
        <w:t xml:space="preserve">   divorcepetition    </w:t>
      </w:r>
      <w:r>
        <w:t xml:space="preserve">   invitrofertilisation    </w:t>
      </w:r>
      <w:r>
        <w:t xml:space="preserve">   livingwills    </w:t>
      </w:r>
      <w:r>
        <w:t xml:space="preserve">   IVF    </w:t>
      </w:r>
      <w:r>
        <w:t xml:space="preserve">   heterosexualrelationship     </w:t>
      </w:r>
      <w:r>
        <w:t xml:space="preserve">   pacifism    </w:t>
      </w:r>
      <w:r>
        <w:t xml:space="preserve">   fine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</dc:title>
  <dcterms:created xsi:type="dcterms:W3CDTF">2021-10-11T06:32:49Z</dcterms:created>
  <dcterms:modified xsi:type="dcterms:W3CDTF">2021-10-11T06:32:49Z</dcterms:modified>
</cp:coreProperties>
</file>