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city, especially a slum area, occupied by a minority group or groups such as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Aplace where the Natzi's would take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conforming to accepted standards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jewish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made out of ink which was given to the jews upon entering the camps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period in which there is no war or a war has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rights and freedoms to which all humans are entitled.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Hostility to, prejudice, or discrimination against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dislike/hate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affective feeling towards a person or group member based solely on that person's group membership.</w:t>
            </w:r>
          </w:p>
        </w:tc>
      </w:tr>
    </w:tbl>
    <w:p>
      <w:pPr>
        <w:pStyle w:val="WordBankMedium"/>
      </w:pPr>
      <w:r>
        <w:t xml:space="preserve">   Human-rights    </w:t>
      </w:r>
      <w:r>
        <w:t xml:space="preserve">   Anti-semitism    </w:t>
      </w:r>
      <w:r>
        <w:t xml:space="preserve">   Ghetto    </w:t>
      </w:r>
      <w:r>
        <w:t xml:space="preserve">   Synagogue    </w:t>
      </w:r>
      <w:r>
        <w:t xml:space="preserve">   Tattoo    </w:t>
      </w:r>
      <w:r>
        <w:t xml:space="preserve">   Hatred    </w:t>
      </w:r>
      <w:r>
        <w:t xml:space="preserve">   Peace    </w:t>
      </w:r>
      <w:r>
        <w:t xml:space="preserve">   Concentration Camp    </w:t>
      </w:r>
      <w:r>
        <w:t xml:space="preserve">   Immoral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crosswords</dc:title>
  <dcterms:created xsi:type="dcterms:W3CDTF">2021-10-11T06:32:40Z</dcterms:created>
  <dcterms:modified xsi:type="dcterms:W3CDTF">2021-10-11T06:32:40Z</dcterms:modified>
</cp:coreProperties>
</file>