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second pillar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fifth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nameof the first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Cycle of birth, death,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your soul is relisted for itenity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Duty to help others (hinduism)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jews died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fourth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third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or bad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muslim name for the oneness and unity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revision</dc:title>
  <dcterms:created xsi:type="dcterms:W3CDTF">2021-10-11T06:32:49Z</dcterms:created>
  <dcterms:modified xsi:type="dcterms:W3CDTF">2021-10-11T06:32:49Z</dcterms:modified>
</cp:coreProperties>
</file>