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ethnic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religion of arabs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ethnic group but is not its separate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ancestry of kurds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ancestry of Persians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religon that most kurds are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most arabs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language persians speak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 culture ancestry  history religion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language arabs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location of Persians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ethnic groups</dc:title>
  <dcterms:created xsi:type="dcterms:W3CDTF">2021-10-11T06:31:34Z</dcterms:created>
  <dcterms:modified xsi:type="dcterms:W3CDTF">2021-10-11T06:31:34Z</dcterms:modified>
</cp:coreProperties>
</file>