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learning is growing    </w:t>
      </w:r>
      <w:r>
        <w:t xml:space="preserve">   san francisco pride    </w:t>
      </w:r>
      <w:r>
        <w:t xml:space="preserve">   bilingual pride    </w:t>
      </w:r>
      <w:r>
        <w:t xml:space="preserve">   be safe    </w:t>
      </w:r>
      <w:r>
        <w:t xml:space="preserve">   bulldog expectations    </w:t>
      </w:r>
      <w:r>
        <w:t xml:space="preserve">   bulldog pride    </w:t>
      </w:r>
      <w:r>
        <w:t xml:space="preserve">   teacher pride    </w:t>
      </w:r>
      <w:r>
        <w:t xml:space="preserve">   respect yourself    </w:t>
      </w:r>
      <w:r>
        <w:t xml:space="preserve">   respect your community    </w:t>
      </w:r>
      <w:r>
        <w:t xml:space="preserve">   be yourself    </w:t>
      </w:r>
      <w:r>
        <w:t xml:space="preserve">   Latino empowerment    </w:t>
      </w:r>
      <w:r>
        <w:t xml:space="preserve">   student pride    </w:t>
      </w:r>
      <w:r>
        <w:t xml:space="preserve">   mi gente    </w:t>
      </w:r>
      <w:r>
        <w:t xml:space="preserve">   goal setting    </w:t>
      </w:r>
      <w:r>
        <w:t xml:space="preserve">   college ready    </w:t>
      </w:r>
      <w:r>
        <w:t xml:space="preserve">   scholarship    </w:t>
      </w:r>
      <w:r>
        <w:t xml:space="preserve">   orgullo latino    </w:t>
      </w:r>
      <w:r>
        <w:t xml:space="preserve">   raza    </w:t>
      </w:r>
      <w:r>
        <w:t xml:space="preserve">   ethnic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studies</dc:title>
  <dcterms:created xsi:type="dcterms:W3CDTF">2021-10-11T06:31:48Z</dcterms:created>
  <dcterms:modified xsi:type="dcterms:W3CDTF">2021-10-11T06:31:48Z</dcterms:modified>
</cp:coreProperties>
</file>