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ethnicity chart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arabs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persians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arabs religion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 the arabs ancestors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 persians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 arabs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kurds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language do the kurds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persians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kurds ancestors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ethnicity chart</dc:title>
  <dcterms:created xsi:type="dcterms:W3CDTF">2021-10-11T06:31:32Z</dcterms:created>
  <dcterms:modified xsi:type="dcterms:W3CDTF">2021-10-11T06:31:32Z</dcterms:modified>
</cp:coreProperties>
</file>