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ethnicity, race, radicalization and visible minority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cultural characteristics (food, cultural traditions and shared geographic location)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refugees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socially constructed category according to physical characteristics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family-class immigrants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ethnic characteristics of your ancestors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personally identify your ethnicity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visible minority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subjective ethnicity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ethnocide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objective ethnicity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ethnic identity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persons other than Aboriginal who are non-Caucasian in race or non-white in colour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ethnic 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visible minority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economic immigrant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immigrants who are sponsored by class relatives living in Canada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bicultural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immigrants selected on the basis of some combination of education attainment, occupational skills, entrepreneurship and ability to contribute to Canada's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racialized groups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persons who are forced to flee from persecution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national 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participating in 2 distinct cultures simultaneously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subjective ethnicity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identifying with both one's heritage culture and one's new, national 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ethnicity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identifying primarily with one's new, national culture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deliberate and systematic destruction of the culture of an ethnic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objective ethnicity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ethnicity, race, radicalization and visible minority </dc:title>
  <dcterms:created xsi:type="dcterms:W3CDTF">2021-10-11T06:32:09Z</dcterms:created>
  <dcterms:modified xsi:type="dcterms:W3CDTF">2021-10-11T06:32:09Z</dcterms:modified>
</cp:coreProperties>
</file>