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ethos pathos logos and other English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gives human qualities to objects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uses an expert opinion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repeats consonant sounds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Appeals to our emotions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word sounds like  "crack" "snap"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direct comparison, no "like or "as"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paragraph in poetry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style of art associated with the supernatural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Appeals to logic or statistics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comparison using "like "as"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ethos pathos logos and other English terms</dc:title>
  <dcterms:created xsi:type="dcterms:W3CDTF">2021-11-27T03:33:59Z</dcterms:created>
  <dcterms:modified xsi:type="dcterms:W3CDTF">2021-11-27T03:33:59Z</dcterms:modified>
</cp:coreProperties>
</file>