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sensación placentera al conectar con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sentimiento de disgusto o mala disposición hacia alguien o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Sentimiento que se produce al desear algo que no se tiene y que posee otra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Ganas de hacer venganza, pero no necesariamente hay que llevarla a cabo.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contemplamos a algo o alguien de forma positiva.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sensación de bienestar por algo que ha ocurrido.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sentimos agradecimiento por alguien.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fuerte sentimiento de repulsa hacia una persona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Sentimiento de necesitar algo ahora.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sentimiento nos hace sentir en subidón y nuestra percepción de la vida es magnífica.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sentimiento que surge al pensar que va a perder a alguien que 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Malestar ante algo que se considera injusto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estado negativo que provoca malestar con tendencia al llanto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sentimiento complejo que expresa lo mejor de nosotros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Percibimos la vida de manera positiva y sin miedo a hacerle frente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 nos produce gusto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etica</dc:title>
  <dcterms:created xsi:type="dcterms:W3CDTF">2021-10-11T06:32:11Z</dcterms:created>
  <dcterms:modified xsi:type="dcterms:W3CDTF">2021-10-11T06:32:11Z</dcterms:modified>
</cp:coreProperties>
</file>