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etiquette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smaller fork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have a firm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with your mouth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the _____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smaller spoon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__________ when introducing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goes on your lap when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play on your _______ at the dinner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"hello! this is *enter name* residence. *enter name* speaking. may i ask who's calling?"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manners and always say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who wrote a book about etiquette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this is on the invitation, you only respond if you cannot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etiquette at a __________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this is on the invitation, you have to respond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goes above the knife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etiquette crossword</dc:title>
  <dcterms:created xsi:type="dcterms:W3CDTF">2021-10-11T06:32:00Z</dcterms:created>
  <dcterms:modified xsi:type="dcterms:W3CDTF">2021-10-11T06:32:00Z</dcterms:modified>
</cp:coreProperties>
</file>