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etymology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TOUT    </w:t>
      </w:r>
      <w:r>
        <w:t xml:space="preserve">   TERR    </w:t>
      </w:r>
      <w:r>
        <w:t xml:space="preserve">   TEMP    </w:t>
      </w:r>
      <w:r>
        <w:t xml:space="preserve">   SWOON    </w:t>
      </w:r>
      <w:r>
        <w:t xml:space="preserve">   SENTIMENT    </w:t>
      </w:r>
      <w:r>
        <w:t xml:space="preserve">   SCRIB    </w:t>
      </w:r>
      <w:r>
        <w:t xml:space="preserve">   QUERULOUS    </w:t>
      </w:r>
      <w:r>
        <w:t xml:space="preserve">   QUELL    </w:t>
      </w:r>
      <w:r>
        <w:t xml:space="preserve">   PUGNACIOUS    </w:t>
      </w:r>
      <w:r>
        <w:t xml:space="preserve">   PROPENSITY    </w:t>
      </w:r>
      <w:r>
        <w:t xml:space="preserve">   PRECIPICE    </w:t>
      </w:r>
      <w:r>
        <w:t xml:space="preserve">   PARADOXICAL    </w:t>
      </w:r>
      <w:r>
        <w:t xml:space="preserve">   OBTRUDE    </w:t>
      </w:r>
      <w:r>
        <w:t xml:space="preserve">   OBSCURE    </w:t>
      </w:r>
      <w:r>
        <w:t xml:space="preserve">   OBLITERATE    </w:t>
      </w:r>
      <w:r>
        <w:t xml:space="preserve">   MORTIFICATION    </w:t>
      </w:r>
      <w:r>
        <w:t xml:space="preserve">   MEDITATE    </w:t>
      </w:r>
      <w:r>
        <w:t xml:space="preserve">   MANU    </w:t>
      </w:r>
      <w:r>
        <w:t xml:space="preserve">   LOG    </w:t>
      </w:r>
      <w:r>
        <w:t xml:space="preserve">   LACONIC    </w:t>
      </w:r>
      <w:r>
        <w:t xml:space="preserve">   KINDLE    </w:t>
      </w:r>
      <w:r>
        <w:t xml:space="preserve">   JURJUS    </w:t>
      </w:r>
      <w:r>
        <w:t xml:space="preserve">   INNATE    </w:t>
      </w:r>
      <w:r>
        <w:t xml:space="preserve">   IMPULSE    </w:t>
      </w:r>
      <w:r>
        <w:t xml:space="preserve">   IMPEL    </w:t>
      </w:r>
      <w:r>
        <w:t xml:space="preserve">   HINDRANCE    </w:t>
      </w:r>
      <w:r>
        <w:t xml:space="preserve">   HIATUS    </w:t>
      </w:r>
      <w:r>
        <w:t xml:space="preserve">   GRADATION    </w:t>
      </w:r>
      <w:r>
        <w:t xml:space="preserve">   GLUTTON    </w:t>
      </w:r>
      <w:r>
        <w:t xml:space="preserve">   GEN    </w:t>
      </w:r>
      <w:r>
        <w:t xml:space="preserve">   FELICITY    </w:t>
      </w:r>
      <w:r>
        <w:t xml:space="preserve">   FATHOM    </w:t>
      </w:r>
      <w:r>
        <w:t xml:space="preserve">   FACULTY    </w:t>
      </w:r>
      <w:r>
        <w:t xml:space="preserve">   EXTOL    </w:t>
      </w:r>
      <w:r>
        <w:t xml:space="preserve">   ENHANCE    </w:t>
      </w:r>
      <w:r>
        <w:t xml:space="preserve">   ENGENDER    </w:t>
      </w:r>
      <w:r>
        <w:t xml:space="preserve">   EFFACE    </w:t>
      </w:r>
      <w:r>
        <w:t xml:space="preserve">   DEPRECATE    </w:t>
      </w:r>
      <w:r>
        <w:t xml:space="preserve">   DEARTH    </w:t>
      </w:r>
      <w:r>
        <w:t xml:space="preserve">   CURT    </w:t>
      </w:r>
      <w:r>
        <w:t xml:space="preserve">   CORPCORPOR    </w:t>
      </w:r>
      <w:r>
        <w:t xml:space="preserve">   COPIOUS    </w:t>
      </w:r>
      <w:r>
        <w:t xml:space="preserve">   CONCOCT    </w:t>
      </w:r>
      <w:r>
        <w:t xml:space="preserve">   CIRCUMLOCUTION    </w:t>
      </w:r>
      <w:r>
        <w:t xml:space="preserve">   BRAWN    </w:t>
      </w:r>
      <w:r>
        <w:t xml:space="preserve">   BIFURCATES    </w:t>
      </w:r>
      <w:r>
        <w:t xml:space="preserve">   BEN    </w:t>
      </w:r>
      <w:r>
        <w:t xml:space="preserve">   AUTO    </w:t>
      </w:r>
      <w:r>
        <w:t xml:space="preserve">   AUD    </w:t>
      </w:r>
      <w:r>
        <w:t xml:space="preserve">   ARTISAN    </w:t>
      </w:r>
      <w:r>
        <w:t xml:space="preserve">   ANTAGONISTIC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word search</dc:title>
  <dcterms:created xsi:type="dcterms:W3CDTF">2021-10-11T06:32:58Z</dcterms:created>
  <dcterms:modified xsi:type="dcterms:W3CDTF">2021-10-11T06:32:58Z</dcterms:modified>
</cp:coreProperties>
</file>