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 en ei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trein    </w:t>
      </w:r>
      <w:r>
        <w:t xml:space="preserve">   keiser    </w:t>
      </w:r>
      <w:r>
        <w:t xml:space="preserve">   skei    </w:t>
      </w:r>
      <w:r>
        <w:t xml:space="preserve">   wei    </w:t>
      </w:r>
      <w:r>
        <w:t xml:space="preserve">   vleis    </w:t>
      </w:r>
      <w:r>
        <w:t xml:space="preserve">   reis    </w:t>
      </w:r>
      <w:r>
        <w:t xml:space="preserve">   seisoen    </w:t>
      </w:r>
      <w:r>
        <w:t xml:space="preserve">   brein    </w:t>
      </w:r>
      <w:r>
        <w:t xml:space="preserve">   rein    </w:t>
      </w:r>
      <w:r>
        <w:t xml:space="preserve">   klein    </w:t>
      </w:r>
      <w:r>
        <w:t xml:space="preserve">   reuk    </w:t>
      </w:r>
      <w:r>
        <w:t xml:space="preserve">   peul    </w:t>
      </w:r>
      <w:r>
        <w:t xml:space="preserve">   neul    </w:t>
      </w:r>
      <w:r>
        <w:t xml:space="preserve">   seun    </w:t>
      </w:r>
      <w:r>
        <w:t xml:space="preserve">   deur    </w:t>
      </w:r>
      <w:r>
        <w:t xml:space="preserve">   sleutel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en ei woorde</dc:title>
  <dcterms:created xsi:type="dcterms:W3CDTF">2021-10-11T06:33:04Z</dcterms:created>
  <dcterms:modified xsi:type="dcterms:W3CDTF">2021-10-11T06:33:04Z</dcterms:modified>
</cp:coreProperties>
</file>