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eubacteria</w:t>
      </w:r>
    </w:p>
    <w:p>
      <w:pPr>
        <w:pStyle w:val="Questions"/>
      </w:pPr>
      <w:r>
        <w:t xml:space="preserve">1. SATLNP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CLRUAMULLETIL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TAOROPTHU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LCLE PYET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YOTIEARKUC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ALNSIMA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NGIFU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BEIRAATC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LCEL EUBRNM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TITSPROS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HAAARCE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EAAURYK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MDINAO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KOGIDNM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NLCLLAEIUUR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OCORRYKIATP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eubacteria</dc:title>
  <dcterms:created xsi:type="dcterms:W3CDTF">2021-10-11T06:33:11Z</dcterms:created>
  <dcterms:modified xsi:type="dcterms:W3CDTF">2021-10-11T06:33:11Z</dcterms:modified>
</cp:coreProperties>
</file>