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euclids geometry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circle can be drawn with any ____________ and any radius 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end of the lines are______________ 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____________is that which has no part 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whole is greater than a___________ 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_______________is credited with giving the first proof that a circle can be bisected through it's diameter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 is breadthless and only has length.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equals are added to equals then the________________are also equal.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thales most famous pupils was _____________________ 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each element was divided into__________chapters.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right angles are ____________ to one another.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euclids geometry</dc:title>
  <dcterms:created xsi:type="dcterms:W3CDTF">2021-10-11T06:33:01Z</dcterms:created>
  <dcterms:modified xsi:type="dcterms:W3CDTF">2021-10-11T06:33:01Z</dcterms:modified>
</cp:coreProperties>
</file>