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euglena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"must consume food"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organelle carries out photosynthisis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eyespot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phylum do they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"can make its own food"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euglena unicellular or multicellular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kingdom do euglena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way euglena gets nutrience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way euglena gets nutrience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flugellum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euglena</dc:title>
  <dcterms:created xsi:type="dcterms:W3CDTF">2021-10-11T06:33:17Z</dcterms:created>
  <dcterms:modified xsi:type="dcterms:W3CDTF">2021-10-11T06:33:17Z</dcterms:modified>
</cp:coreProperties>
</file>