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 20/21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PICKFORD    </w:t>
      </w:r>
      <w:r>
        <w:t xml:space="preserve">   KANE    </w:t>
      </w:r>
      <w:r>
        <w:t xml:space="preserve">   RICE    </w:t>
      </w:r>
      <w:r>
        <w:t xml:space="preserve">   STERLING    </w:t>
      </w:r>
      <w:r>
        <w:t xml:space="preserve">   FIELD    </w:t>
      </w:r>
      <w:r>
        <w:t xml:space="preserve">   CAPTIAN    </w:t>
      </w:r>
      <w:r>
        <w:t xml:space="preserve">   GOAL    </w:t>
      </w:r>
      <w:r>
        <w:t xml:space="preserve">   BALL    </w:t>
      </w:r>
      <w:r>
        <w:t xml:space="preserve">   FOOTBALL    </w:t>
      </w:r>
      <w:r>
        <w:t xml:space="preserve">   SCORE    </w:t>
      </w:r>
      <w:r>
        <w:t xml:space="preserve">   TEAM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20/21</dc:title>
  <dcterms:created xsi:type="dcterms:W3CDTF">2021-10-11T06:33:49Z</dcterms:created>
  <dcterms:modified xsi:type="dcterms:W3CDTF">2021-10-11T06:33:49Z</dcterms:modified>
</cp:coreProperties>
</file>