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bolshoitheatre    </w:t>
      </w:r>
      <w:r>
        <w:t xml:space="preserve">   centralmoscowhippodrome    </w:t>
      </w:r>
      <w:r>
        <w:t xml:space="preserve">   towerofsaintvincent    </w:t>
      </w:r>
      <w:r>
        <w:t xml:space="preserve">   housesofparlement    </w:t>
      </w:r>
      <w:r>
        <w:t xml:space="preserve">   charlesbridge    </w:t>
      </w:r>
      <w:r>
        <w:t xml:space="preserve">   parthenon    </w:t>
      </w:r>
      <w:r>
        <w:t xml:space="preserve">   sistinechapel    </w:t>
      </w:r>
      <w:r>
        <w:t xml:space="preserve">   colosseum    </w:t>
      </w:r>
      <w:r>
        <w:t xml:space="preserve">   eiffeltower    </w:t>
      </w:r>
      <w:r>
        <w:t xml:space="preserve">   stbasils    </w:t>
      </w:r>
      <w:r>
        <w:t xml:space="preserve">   riverthemes    </w:t>
      </w:r>
      <w:r>
        <w:t xml:space="preserve">   leaningtowerofpissa    </w:t>
      </w:r>
      <w:r>
        <w:t xml:space="preserve">   rivertrent    </w:t>
      </w:r>
      <w:r>
        <w:t xml:space="preserve">   stpaulscathedral    </w:t>
      </w:r>
      <w:r>
        <w:t xml:space="preserve">   acropolis    </w:t>
      </w:r>
      <w:r>
        <w:t xml:space="preserve">   bigben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2021-10-11T06:34:01Z</dcterms:created>
  <dcterms:modified xsi:type="dcterms:W3CDTF">2021-10-11T06:34:01Z</dcterms:modified>
</cp:coreProperties>
</file>