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p>
      <w:pPr>
        <w:pStyle w:val="Questions"/>
      </w:pPr>
      <w:r>
        <w:t xml:space="preserve">1. NMEAKRD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NWESED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NAOLLHD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ANOYRW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ADIENCL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LNANDGE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RADGNNEEL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AACDAN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AICARME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MOIXCE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 BUAC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IACAMAJ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NTDIARID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AZLIRB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GNAIERATN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BVALIOI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ILEIHC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OSHTU CRIAFA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NKYEA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ELIBAIR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PGETY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RATAAUISL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WEN DAZLEAN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IGNEUA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CHANI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APJNA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TAADLHNI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OKARE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IOGLAMON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PIASNATK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IAIDN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RSI AALKN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ISARSU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TYRKUE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RSCYPU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REAGYNM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ECEREG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SIAPN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GORPTULA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YITLA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ELRDNIA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WSALE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AODNLTSC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OSEAITN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DSAIU AARIBA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46. BZAAMI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ANOM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2021-10-11T06:33:02Z</dcterms:created>
  <dcterms:modified xsi:type="dcterms:W3CDTF">2021-10-11T06:33:02Z</dcterms:modified>
</cp:coreProperties>
</file>