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european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christophercolumbus    </w:t>
      </w:r>
      <w:r>
        <w:t xml:space="preserve">   australia    </w:t>
      </w:r>
      <w:r>
        <w:t xml:space="preserve">   europe    </w:t>
      </w:r>
      <w:r>
        <w:t xml:space="preserve">   sydneycove    </w:t>
      </w:r>
      <w:r>
        <w:t xml:space="preserve">   colonists    </w:t>
      </w:r>
      <w:r>
        <w:t xml:space="preserve">   diseases    </w:t>
      </w:r>
      <w:r>
        <w:t xml:space="preserve">   aboriginal    </w:t>
      </w:r>
      <w:r>
        <w:t xml:space="preserve">   jamescook    </w:t>
      </w:r>
      <w:r>
        <w:t xml:space="preserve">   northamerica    </w:t>
      </w:r>
      <w:r>
        <w:t xml:space="preserve">   newworld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discovery</dc:title>
  <dcterms:created xsi:type="dcterms:W3CDTF">2021-10-11T06:32:50Z</dcterms:created>
  <dcterms:modified xsi:type="dcterms:W3CDTF">2021-10-11T06:32:50Z</dcterms:modified>
</cp:coreProperties>
</file>