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exchange of foods, plants, animals, 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divided the Atlantic Ocean into 2 parts with Spain receiving lands west of the divide and Portugal receiving those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the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Ships with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very rich ___________ empire was conquered by Cortes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_______is a disease carried by mosquitoes and treated with quinine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Portuguese claimed Brazil after the explorer_________landed there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Brazilian colonists set up large farms or ________to grow sugar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 led the invasion of Mexico with about 500 men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Inca empire in Peru was taken over by ________ whose army was known for their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on the ships were _______together on a passage that could last for 3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grew_______by using slaves to grow sugar cane and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explorer who sailed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that killed many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 that was the second stop on the triangular trade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who supported the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sails for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that can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 Henry the Navigator established ___________school in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a complete explanation of motion with 4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navigator who  explored St. Lawrence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coined the phrase 'cell' to describe structures that he saw under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Christopher Columbus sailed from Spain with how many ships?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2021-10-11T06:34:05Z</dcterms:created>
  <dcterms:modified xsi:type="dcterms:W3CDTF">2021-10-11T06:34:05Z</dcterms:modified>
</cp:coreProperties>
</file>