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euros</w:t>
      </w:r>
    </w:p>
    <w:p>
      <w:pPr>
        <w:pStyle w:val="Questions"/>
      </w:pPr>
      <w:r>
        <w:t xml:space="preserve">1. UOSER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ONEORY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ALEB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EOJ ARHT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VAYRD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YELK WAKREL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YAGR AILCH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NTOI ORKSO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EATRIPC EVAR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AULP AOBPG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11. NEGLNDA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CFENRA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AIPNS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KYTRUE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AKRINUE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euros</dc:title>
  <dcterms:created xsi:type="dcterms:W3CDTF">2021-10-11T06:33:02Z</dcterms:created>
  <dcterms:modified xsi:type="dcterms:W3CDTF">2021-10-11T06:33:02Z</dcterms:modified>
</cp:coreProperties>
</file>