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Eva's step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Word for 'mother' in German.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source that was running out towards the end of the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bad man that ruled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bad political party to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Miladas new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These noises made form _____ kept milada up sometimes.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Milada revived a ____ from her grandma.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desert that eva likes.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Milada would go into her step sisters room and talk about___.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best person to Germans.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place where Eva was taken.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area that Eva found on a walk with her step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vocab word for 'no.'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gift Milada got for her birth day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 </dc:title>
  <dcterms:created xsi:type="dcterms:W3CDTF">2021-10-11T06:32:55Z</dcterms:created>
  <dcterms:modified xsi:type="dcterms:W3CDTF">2021-10-11T06:32:55Z</dcterms:modified>
</cp:coreProperties>
</file>