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eva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Large"/>
      </w:pPr>
      <w:r>
        <w:t xml:space="preserve">   Australia    </w:t>
      </w:r>
      <w:r>
        <w:t xml:space="preserve">   Newcastle    </w:t>
      </w:r>
      <w:r>
        <w:t xml:space="preserve">   Eleebana    </w:t>
      </w:r>
      <w:r>
        <w:t xml:space="preserve">   Matthew    </w:t>
      </w:r>
      <w:r>
        <w:t xml:space="preserve">   Rachael    </w:t>
      </w:r>
      <w:r>
        <w:t xml:space="preserve">   Emily    </w:t>
      </w:r>
      <w:r>
        <w:t xml:space="preserve">   Rebekah    </w:t>
      </w:r>
      <w:r>
        <w:t xml:space="preserve">   auntie    </w:t>
      </w:r>
      <w:r>
        <w:t xml:space="preserve">   homework    </w:t>
      </w:r>
      <w:r>
        <w:t xml:space="preserve">   table    </w:t>
      </w:r>
      <w:r>
        <w:t xml:space="preserve">   printer    </w:t>
      </w:r>
      <w:r>
        <w:t xml:space="preserve">   shoes    </w:t>
      </w:r>
      <w:r>
        <w:t xml:space="preserve">   overalls    </w:t>
      </w:r>
      <w:r>
        <w:t xml:space="preserve">   shirt    </w:t>
      </w:r>
      <w:r>
        <w:t xml:space="preserve">   School    </w:t>
      </w:r>
      <w:r>
        <w:t xml:space="preserve">   Valentine    </w:t>
      </w:r>
      <w:r>
        <w:t xml:space="preserve">   subtract    </w:t>
      </w:r>
      <w:r>
        <w:t xml:space="preserve">   sum    </w:t>
      </w:r>
      <w:r>
        <w:t xml:space="preserve">   add    </w:t>
      </w:r>
      <w:r>
        <w:t xml:space="preserve">   divide    </w:t>
      </w:r>
      <w:r>
        <w:t xml:space="preserve">   multiply    </w:t>
      </w:r>
      <w:r>
        <w:t xml:space="preserve">   Ollie    </w:t>
      </w:r>
      <w:r>
        <w:t xml:space="preserve">   Eva    </w:t>
      </w:r>
      <w:r>
        <w:t xml:space="preserve">   art    </w:t>
      </w:r>
      <w:r>
        <w:t xml:space="preserve">   grandma    </w:t>
      </w:r>
      <w:r>
        <w:t xml:space="preserve">   papa    </w:t>
      </w:r>
      <w:r>
        <w:t xml:space="preserve">   nana    </w:t>
      </w:r>
      <w:r>
        <w:t xml:space="preserve">   daddy    </w:t>
      </w:r>
      <w:r>
        <w:t xml:space="preserve">   mummy    </w:t>
      </w:r>
      <w:r>
        <w:t xml:space="preserve">   love    </w:t>
      </w:r>
      <w:r>
        <w:t xml:space="preserve">   fun    </w:t>
      </w:r>
      <w:r>
        <w:t xml:space="preserve">   mandarin    </w:t>
      </w:r>
      <w:r>
        <w:t xml:space="preserve">   fruit    </w:t>
      </w:r>
      <w:r>
        <w:t xml:space="preserve">   beach    </w:t>
      </w:r>
      <w:r>
        <w:t xml:space="preserve">   trumpet    </w:t>
      </w:r>
      <w:r>
        <w:t xml:space="preserve">   music    </w:t>
      </w:r>
      <w:r>
        <w:t xml:space="preserve">   concert    </w:t>
      </w:r>
      <w:r>
        <w:t xml:space="preserve">   church    </w:t>
      </w:r>
      <w:r>
        <w:t xml:space="preserve">   capital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eva</dc:title>
  <dcterms:created xsi:type="dcterms:W3CDTF">2021-10-11T06:34:04Z</dcterms:created>
  <dcterms:modified xsi:type="dcterms:W3CDTF">2021-10-11T06:34:04Z</dcterms:modified>
</cp:coreProperties>
</file>